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286000" cy="2286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-icon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color w:val="E8614D"/>
          <w:sz w:val="72"/>
        </w:rPr>
        <w:t>ShoppingCumaná</w:t>
      </w:r>
    </w:p>
    <w:p>
      <w:pPr>
        <w:jc w:val="center"/>
      </w:pPr>
      <w:r>
        <w:rPr>
          <w:color w:val="666666"/>
          <w:sz w:val="36"/>
        </w:rPr>
        <w:t>Tu Marketplace Local en Cumaná</w:t>
      </w:r>
    </w:p>
    <w:p/>
    <w:p>
      <w:pPr>
        <w:jc w:val="center"/>
      </w:pPr>
      <w:r>
        <w:rPr>
          <w:b/>
          <w:sz w:val="32"/>
        </w:rPr>
        <w:t>Guía Completa del Proyecto</w:t>
      </w:r>
    </w:p>
    <w:p>
      <w:pPr>
        <w:jc w:val="center"/>
      </w:pPr>
      <w:r>
        <w:rPr>
          <w:color w:val="E8614D"/>
          <w:sz w:val="24"/>
        </w:rPr>
        <w:t>www.shoppingcumana.com</w:t>
      </w:r>
    </w:p>
    <w:p>
      <w:r>
        <w:br w:type="page"/>
      </w:r>
    </w:p>
    <w:p>
      <w:pPr>
        <w:pStyle w:val="Heading1"/>
      </w:pPr>
      <w:r>
        <w:rPr>
          <w:color w:val="E8614D"/>
        </w:rPr>
        <w:t>Índice</w:t>
      </w:r>
    </w:p>
    <w:p>
      <w:pPr>
        <w:spacing w:after="40"/>
      </w:pPr>
      <w:r>
        <w:t>1. ¿Quiénes Somos?</w:t>
      </w:r>
    </w:p>
    <w:p>
      <w:pPr>
        <w:spacing w:after="40"/>
      </w:pPr>
      <w:r>
        <w:t>2. ¿Qué Ofrecemos?</w:t>
      </w:r>
    </w:p>
    <w:p>
      <w:pPr>
        <w:spacing w:after="40"/>
      </w:pPr>
      <w:r>
        <w:t>3. Nuestras Categorías</w:t>
      </w:r>
    </w:p>
    <w:p>
      <w:pPr>
        <w:spacing w:after="40"/>
      </w:pPr>
      <w:r>
        <w:t>4. Guía para Compradores</w:t>
      </w:r>
    </w:p>
    <w:p>
      <w:pPr>
        <w:spacing w:after="40"/>
        <w:ind w:left="850"/>
      </w:pPr>
      <w:r>
        <w:t xml:space="preserve">   4.1. Cómo buscar productos</w:t>
      </w:r>
    </w:p>
    <w:p>
      <w:pPr>
        <w:spacing w:after="40"/>
        <w:ind w:left="850"/>
      </w:pPr>
      <w:r>
        <w:t xml:space="preserve">   4.2. Cómo usar el carrito de compras</w:t>
      </w:r>
    </w:p>
    <w:p>
      <w:pPr>
        <w:spacing w:after="40"/>
        <w:ind w:left="850"/>
      </w:pPr>
      <w:r>
        <w:t xml:space="preserve">   4.3. Cómo comprar por WhatsApp</w:t>
      </w:r>
    </w:p>
    <w:p>
      <w:pPr>
        <w:spacing w:after="40"/>
      </w:pPr>
      <w:r>
        <w:t>5. Guía para Vendedoras</w:t>
      </w:r>
    </w:p>
    <w:p>
      <w:pPr>
        <w:spacing w:after="40"/>
        <w:ind w:left="850"/>
      </w:pPr>
      <w:r>
        <w:t xml:space="preserve">   5.1. Cómo registrar tu tienda</w:t>
      </w:r>
    </w:p>
    <w:p>
      <w:pPr>
        <w:spacing w:after="40"/>
        <w:ind w:left="850"/>
      </w:pPr>
      <w:r>
        <w:t xml:space="preserve">   5.2. Tu panel de vendedora</w:t>
      </w:r>
    </w:p>
    <w:p>
      <w:pPr>
        <w:spacing w:after="40"/>
        <w:ind w:left="850"/>
      </w:pPr>
      <w:r>
        <w:t xml:space="preserve">   5.3. Cómo agregar productos</w:t>
      </w:r>
    </w:p>
    <w:p>
      <w:pPr>
        <w:spacing w:after="40"/>
        <w:ind w:left="850"/>
      </w:pPr>
      <w:r>
        <w:t xml:space="preserve">   5.4. Carga masiva de productos</w:t>
      </w:r>
    </w:p>
    <w:p>
      <w:pPr>
        <w:spacing w:after="40"/>
        <w:ind w:left="850"/>
      </w:pPr>
      <w:r>
        <w:t xml:space="preserve">   5.5. Configuración de tu tienda</w:t>
      </w:r>
    </w:p>
    <w:p>
      <w:pPr>
        <w:spacing w:after="40"/>
        <w:ind w:left="850"/>
      </w:pPr>
      <w:r>
        <w:t xml:space="preserve">   5.6. Sistema de Créditos</w:t>
      </w:r>
    </w:p>
    <w:p>
      <w:pPr>
        <w:spacing w:after="40"/>
        <w:ind w:left="850"/>
      </w:pPr>
      <w:r>
        <w:t xml:space="preserve">   5.7. Estadísticas y analíticas</w:t>
      </w:r>
    </w:p>
    <w:p>
      <w:pPr>
        <w:spacing w:after="40"/>
      </w:pPr>
      <w:r>
        <w:t>6. Panel de Administración</w:t>
      </w:r>
    </w:p>
    <w:p>
      <w:pPr>
        <w:spacing w:after="40"/>
      </w:pPr>
      <w:r>
        <w:t>7. Sistema de Créditos — Detalle completo</w:t>
      </w:r>
    </w:p>
    <w:p>
      <w:pPr>
        <w:spacing w:after="40"/>
      </w:pPr>
      <w:r>
        <w:t>8. Contacto y Soporte</w:t>
      </w:r>
    </w:p>
    <w:p>
      <w:r>
        <w:br w:type="page"/>
      </w:r>
    </w:p>
    <w:p>
      <w:pPr>
        <w:pStyle w:val="Heading1"/>
      </w:pPr>
      <w:r>
        <w:rPr>
          <w:color w:val="E8614D"/>
        </w:rPr>
        <w:t>1. ¿Quiénes Somos?</w:t>
      </w:r>
    </w:p>
    <w:p>
      <w:pPr>
        <w:spacing w:after="120"/>
      </w:pPr>
      <w:r>
        <w:t>ShoppingCumaná es el primer marketplace digital de Cumaná, Estado Sucre, Venezuela. Somos una plataforma web que conecta a vendedoras locales con compradores de toda la ciudad, ofreciendo una experiencia de compra moderna, segura y 100% adaptada a la realidad venezolana.</w:t>
      </w:r>
    </w:p>
    <w:p>
      <w:pPr>
        <w:spacing w:after="120"/>
      </w:pPr>
      <w:r>
        <w:t>Nuestro modelo es simple: las vendedoras publican sus productos en nuestra plataforma y los compradores pueden explorar, comparar y contactar directamente por WhatsApp para concretar sus compras. No hay intermediarios — facilitamos la conexión directa entre vendedor y comprador.</w:t>
      </w:r>
    </w:p>
    <w:p>
      <w:pPr>
        <w:pStyle w:val="Heading2"/>
      </w:pPr>
      <w:r>
        <w:rPr>
          <w:color w:val="E8614D"/>
        </w:rPr>
        <w:t>Nuestra Misión</w:t>
      </w:r>
    </w:p>
    <w:p>
      <w:pPr>
        <w:spacing w:after="120"/>
      </w:pPr>
      <w:r>
        <w:t>Democratizar el comercio electrónico en Cumaná, brindando a emprendedoras y pequeños negocios una vitrina digital profesional sin costo inicial, usando las herramientas que todos conocemos: WhatsApp y redes sociales.</w:t>
      </w:r>
    </w:p>
    <w:p>
      <w:pPr>
        <w:pStyle w:val="Heading2"/>
      </w:pPr>
      <w:r>
        <w:rPr>
          <w:color w:val="E8614D"/>
        </w:rPr>
        <w:t>Nuestra Visión</w:t>
      </w:r>
    </w:p>
    <w:p>
      <w:pPr>
        <w:spacing w:after="120"/>
      </w:pPr>
      <w:r>
        <w:t>Convertirnos en la plataforma de referencia para compras locales en Cumaná y el Estado Sucre, impulsando el emprendimiento femenino y la economía local.</w:t>
      </w:r>
    </w:p>
    <w:p>
      <w:pPr>
        <w:pStyle w:val="Heading2"/>
      </w:pPr>
      <w:r>
        <w:rPr>
          <w:color w:val="E8614D"/>
        </w:rPr>
        <w:t>¿Por qué ShoppingCumaná?</w:t>
      </w:r>
    </w:p>
    <w:p>
      <w:pPr>
        <w:pStyle w:val="ListBullet"/>
      </w:pPr>
      <w:r>
        <w:t>Plataforma 100% GRATUITA para vendedoras</w:t>
      </w:r>
    </w:p>
    <w:p>
      <w:pPr>
        <w:pStyle w:val="ListBullet"/>
      </w:pPr>
      <w:r>
        <w:t>Sin comisiones por venta</w:t>
      </w:r>
    </w:p>
    <w:p>
      <w:pPr>
        <w:pStyle w:val="ListBullet"/>
      </w:pPr>
      <w:r>
        <w:t>Contacto directo vendedor-comprador por WhatsApp</w:t>
      </w:r>
    </w:p>
    <w:p>
      <w:pPr>
        <w:pStyle w:val="ListBullet"/>
      </w:pPr>
      <w:r>
        <w:t>Inteligencia Artificial para catalogar productos automáticamente</w:t>
      </w:r>
    </w:p>
    <w:p>
      <w:pPr>
        <w:pStyle w:val="ListBullet"/>
      </w:pPr>
      <w:r>
        <w:t>Sistema de créditos integrado para ventas a cuotas</w:t>
      </w:r>
    </w:p>
    <w:p>
      <w:pPr>
        <w:pStyle w:val="ListBullet"/>
      </w:pPr>
      <w:r>
        <w:t>Precios en bolívares y dólares con tasa BCV actualizada</w:t>
      </w:r>
    </w:p>
    <w:p>
      <w:pPr>
        <w:pStyle w:val="ListBullet"/>
      </w:pPr>
      <w:r>
        <w:t>Diseño mobile-first (optimizado para teléfonos)</w:t>
      </w:r>
    </w:p>
    <w:p>
      <w:pPr>
        <w:pStyle w:val="ListBullet"/>
      </w:pPr>
      <w:r>
        <w:t>Dominio propio: www.shoppingcumana.com</w:t>
      </w:r>
    </w:p>
    <w:p>
      <w:r>
        <w:br w:type="page"/>
      </w:r>
    </w:p>
    <w:p>
      <w:pPr>
        <w:pStyle w:val="Heading1"/>
      </w:pPr>
      <w:r>
        <w:rPr>
          <w:color w:val="E8614D"/>
        </w:rPr>
        <w:t>2. ¿Qué Ofrecemos?</w:t>
      </w:r>
    </w:p>
    <w:p>
      <w:pPr>
        <w:pStyle w:val="Heading2"/>
      </w:pPr>
      <w:r>
        <w:rPr>
          <w:color w:val="E8614D"/>
        </w:rPr>
        <w:t>Para Compradores</w:t>
      </w:r>
    </w:p>
    <w:p>
      <w:pPr>
        <w:pStyle w:val="ListBullet"/>
      </w:pPr>
      <w:r>
        <w:t>Catálogo completo de productos locales organizados por categorías</w:t>
      </w:r>
    </w:p>
    <w:p>
      <w:pPr>
        <w:pStyle w:val="ListBullet"/>
      </w:pPr>
      <w:r>
        <w:t>Buscador con filtros por precio, categoría y más</w:t>
      </w:r>
    </w:p>
    <w:p>
      <w:pPr>
        <w:pStyle w:val="ListBullet"/>
      </w:pPr>
      <w:r>
        <w:t>Carrito de compras inteligente que agrupa por tienda</w:t>
      </w:r>
    </w:p>
    <w:p>
      <w:pPr>
        <w:pStyle w:val="ListBullet"/>
      </w:pPr>
      <w:r>
        <w:t>Checkout por WhatsApp — contacto directo con la vendedora</w:t>
      </w:r>
    </w:p>
    <w:p>
      <w:pPr>
        <w:pStyle w:val="ListBullet"/>
      </w:pPr>
      <w:r>
        <w:t>Precios actualizados con tasa BCV</w:t>
      </w:r>
    </w:p>
    <w:p>
      <w:pPr>
        <w:pStyle w:val="ListBullet"/>
      </w:pPr>
      <w:r>
        <w:t>Visualización de tiendas locales con sus productos</w:t>
      </w:r>
    </w:p>
    <w:p>
      <w:pPr>
        <w:pStyle w:val="Heading2"/>
      </w:pPr>
      <w:r>
        <w:rPr>
          <w:color w:val="E8614D"/>
        </w:rPr>
        <w:t>Para Vendedoras</w:t>
      </w:r>
    </w:p>
    <w:p>
      <w:pPr>
        <w:pStyle w:val="ListBullet"/>
      </w:pPr>
      <w:r>
        <w:t>Tienda online propia con URL personalizada (ej: shoppingcumana.com/tu-tienda)</w:t>
      </w:r>
    </w:p>
    <w:p>
      <w:pPr>
        <w:pStyle w:val="ListBullet"/>
      </w:pPr>
      <w:r>
        <w:t>Panel de control completo para gestionar productos</w:t>
      </w:r>
    </w:p>
    <w:p>
      <w:pPr>
        <w:pStyle w:val="ListBullet"/>
      </w:pPr>
      <w:r>
        <w:t>IA que categoriza y describe tus productos automáticamente al subir fotos</w:t>
      </w:r>
    </w:p>
    <w:p>
      <w:pPr>
        <w:pStyle w:val="ListBullet"/>
      </w:pPr>
      <w:r>
        <w:t>Carga masiva de productos (sube varias fotos a la vez)</w:t>
      </w:r>
    </w:p>
    <w:p>
      <w:pPr>
        <w:pStyle w:val="ListBullet"/>
      </w:pPr>
      <w:r>
        <w:t>Sistema de créditos para ofrecer ventas a cuotas</w:t>
      </w:r>
    </w:p>
    <w:p>
      <w:pPr>
        <w:pStyle w:val="ListBullet"/>
      </w:pPr>
      <w:r>
        <w:t>Estadísticas de visitas, clics en WhatsApp y productos más vistos</w:t>
      </w:r>
    </w:p>
    <w:p>
      <w:pPr>
        <w:pStyle w:val="ListBullet"/>
      </w:pPr>
      <w:r>
        <w:t>Soporte directo por WhatsApp con el administrador</w:t>
      </w:r>
    </w:p>
    <w:p>
      <w:pPr>
        <w:pStyle w:val="ListBullet"/>
      </w:pPr>
      <w:r>
        <w:t>Tasas de cambio BCV actualizadas automáticamente</w:t>
      </w:r>
    </w:p>
    <w:p>
      <w:pPr>
        <w:pStyle w:val="Heading2"/>
      </w:pPr>
      <w:r>
        <w:rPr>
          <w:color w:val="E8614D"/>
        </w:rPr>
        <w:t>Para la Comunidad</w:t>
      </w:r>
    </w:p>
    <w:p>
      <w:pPr>
        <w:pStyle w:val="ListBullet"/>
      </w:pPr>
      <w:r>
        <w:t>Impulso al emprendimiento local</w:t>
      </w:r>
    </w:p>
    <w:p>
      <w:pPr>
        <w:pStyle w:val="ListBullet"/>
      </w:pPr>
      <w:r>
        <w:t>Directorio de negocios cumaneses</w:t>
      </w:r>
    </w:p>
    <w:p>
      <w:pPr>
        <w:pStyle w:val="ListBullet"/>
      </w:pPr>
      <w:r>
        <w:t>Alternativa confiable a grupos de WhatsApp y Facebook</w:t>
      </w:r>
    </w:p>
    <w:p>
      <w:r>
        <w:br w:type="page"/>
      </w:r>
    </w:p>
    <w:p>
      <w:pPr>
        <w:pStyle w:val="Heading1"/>
      </w:pPr>
      <w:r>
        <w:rPr>
          <w:color w:val="E8614D"/>
        </w:rPr>
        <w:t>3. Nuestras Categorías</w:t>
      </w:r>
    </w:p>
    <w:p>
      <w:pPr>
        <w:spacing w:after="120"/>
      </w:pPr>
      <w:r>
        <w:t>ShoppingCumaná cuenta con 16 categorías principales y más de 100 subcategorías para organizar todo tipo de productos:</w:t>
      </w:r>
    </w:p>
    <w:p>
      <w:pPr>
        <w:spacing w:after="80"/>
      </w:pPr>
      <w:r>
        <w:rPr>
          <w:b/>
          <w:color w:val="E8614D"/>
        </w:rPr>
        <w:t xml:space="preserve">🏷️ Ropa: </w:t>
      </w:r>
      <w:r>
        <w:t>Franelas, camisas, pantalones, vestidos, faldas, shorts, chaquetas, conjuntos</w:t>
      </w:r>
    </w:p>
    <w:p>
      <w:pPr>
        <w:spacing w:after="80"/>
      </w:pPr>
      <w:r>
        <w:rPr>
          <w:b/>
          <w:color w:val="E8614D"/>
        </w:rPr>
        <w:t xml:space="preserve">🏷️ Calzado: </w:t>
      </w:r>
      <w:r>
        <w:t>Sandalias, deportivos, tacones, botas, plataformas, mocasines</w:t>
      </w:r>
    </w:p>
    <w:p>
      <w:pPr>
        <w:spacing w:after="80"/>
      </w:pPr>
      <w:r>
        <w:rPr>
          <w:b/>
          <w:color w:val="E8614D"/>
        </w:rPr>
        <w:t xml:space="preserve">🏷️ Accesorios: </w:t>
      </w:r>
      <w:r>
        <w:t>Bisutería, bolsos, carteras, lentes, sombreros, cinturones, relojes</w:t>
      </w:r>
    </w:p>
    <w:p>
      <w:pPr>
        <w:spacing w:after="80"/>
      </w:pPr>
      <w:r>
        <w:rPr>
          <w:b/>
          <w:color w:val="E8614D"/>
        </w:rPr>
        <w:t xml:space="preserve">🏷️ Trajes de Baño: </w:t>
      </w:r>
      <w:r>
        <w:t>Bikinis, enterizos, salidas de playa, trikinis</w:t>
      </w:r>
    </w:p>
    <w:p>
      <w:pPr>
        <w:spacing w:after="80"/>
      </w:pPr>
      <w:r>
        <w:rPr>
          <w:b/>
          <w:color w:val="E8614D"/>
        </w:rPr>
        <w:t xml:space="preserve">🏷️ Deportivo: </w:t>
      </w:r>
      <w:r>
        <w:t>Ropa deportiva, leggins, tops, conjuntos, accesorios deportivos</w:t>
      </w:r>
    </w:p>
    <w:p>
      <w:pPr>
        <w:spacing w:after="80"/>
      </w:pPr>
      <w:r>
        <w:rPr>
          <w:b/>
          <w:color w:val="E8614D"/>
        </w:rPr>
        <w:t xml:space="preserve">🏷️ Íntimos: </w:t>
      </w:r>
      <w:r>
        <w:t>Lencería, pijamas, ropa interior</w:t>
      </w:r>
    </w:p>
    <w:p>
      <w:pPr>
        <w:spacing w:after="80"/>
      </w:pPr>
      <w:r>
        <w:rPr>
          <w:b/>
          <w:color w:val="E8614D"/>
        </w:rPr>
        <w:t xml:space="preserve">🏷️ Belleza y Cosméticos: </w:t>
      </w:r>
      <w:r>
        <w:t>Maquillaje, skincare, cabello, uñas, fragancias</w:t>
      </w:r>
    </w:p>
    <w:p>
      <w:pPr>
        <w:spacing w:after="80"/>
      </w:pPr>
      <w:r>
        <w:rPr>
          <w:b/>
          <w:color w:val="E8614D"/>
        </w:rPr>
        <w:t xml:space="preserve">🏷️ Tecnología: </w:t>
      </w:r>
      <w:r>
        <w:t>Celulares, accesorios tech, audio, computación</w:t>
      </w:r>
    </w:p>
    <w:p>
      <w:pPr>
        <w:spacing w:after="80"/>
      </w:pPr>
      <w:r>
        <w:rPr>
          <w:b/>
          <w:color w:val="E8614D"/>
        </w:rPr>
        <w:t xml:space="preserve">🏷️ Hogar: </w:t>
      </w:r>
      <w:r>
        <w:t>Decoración, cocina, baño, organización, textiles para el hogar</w:t>
      </w:r>
    </w:p>
    <w:p>
      <w:pPr>
        <w:spacing w:after="80"/>
      </w:pPr>
      <w:r>
        <w:rPr>
          <w:b/>
          <w:color w:val="E8614D"/>
        </w:rPr>
        <w:t xml:space="preserve">🏷️ Limpieza: </w:t>
      </w:r>
      <w:r>
        <w:t>Productos de limpieza, desinfectantes, lavandería</w:t>
      </w:r>
    </w:p>
    <w:p>
      <w:pPr>
        <w:spacing w:after="80"/>
      </w:pPr>
      <w:r>
        <w:rPr>
          <w:b/>
          <w:color w:val="E8614D"/>
        </w:rPr>
        <w:t xml:space="preserve">🏷️ Salud y Bienestar: </w:t>
      </w:r>
      <w:r>
        <w:t>Vitaminas, cuidado personal, fitness, aromaterapia</w:t>
      </w:r>
    </w:p>
    <w:p>
      <w:pPr>
        <w:spacing w:after="80"/>
      </w:pPr>
      <w:r>
        <w:rPr>
          <w:b/>
          <w:color w:val="E8614D"/>
        </w:rPr>
        <w:t xml:space="preserve">🏷️ Bebés y Niños: </w:t>
      </w:r>
      <w:r>
        <w:t>Ropa infantil, juguetes, accesorios para bebés, escolar</w:t>
      </w:r>
    </w:p>
    <w:p>
      <w:pPr>
        <w:spacing w:after="80"/>
      </w:pPr>
      <w:r>
        <w:rPr>
          <w:b/>
          <w:color w:val="E8614D"/>
        </w:rPr>
        <w:t xml:space="preserve">🏷️ Mascotas: </w:t>
      </w:r>
      <w:r>
        <w:t>Alimentos, accesorios, higiene, juguetes para mascotas</w:t>
      </w:r>
    </w:p>
    <w:p>
      <w:pPr>
        <w:spacing w:after="80"/>
      </w:pPr>
      <w:r>
        <w:rPr>
          <w:b/>
          <w:color w:val="E8614D"/>
        </w:rPr>
        <w:t xml:space="preserve">🏷️ Papelería: </w:t>
      </w:r>
      <w:r>
        <w:t>Útiles escolares, oficina, arte, manualidades</w:t>
      </w:r>
    </w:p>
    <w:p>
      <w:pPr>
        <w:spacing w:after="80"/>
      </w:pPr>
      <w:r>
        <w:rPr>
          <w:b/>
          <w:color w:val="E8614D"/>
        </w:rPr>
        <w:t xml:space="preserve">🏷️ Alimentos: </w:t>
      </w:r>
      <w:r>
        <w:t>Repostería, snacks, bebidas, productos artesanales, fit</w:t>
      </w:r>
    </w:p>
    <w:p>
      <w:pPr>
        <w:spacing w:after="80"/>
      </w:pPr>
      <w:r>
        <w:rPr>
          <w:b/>
          <w:color w:val="E8614D"/>
        </w:rPr>
        <w:t xml:space="preserve">🏷️ Variedades: </w:t>
      </w:r>
      <w:r>
        <w:t>Regalos, flores, servicios, manualidades, otros</w:t>
      </w:r>
    </w:p>
    <w:p>
      <w:r>
        <w:br w:type="page"/>
      </w:r>
    </w:p>
    <w:p>
      <w:pPr>
        <w:pStyle w:val="Heading1"/>
      </w:pPr>
      <w:r>
        <w:rPr>
          <w:color w:val="E8614D"/>
        </w:rPr>
        <w:t>4. Guía para Compradores</w:t>
      </w:r>
    </w:p>
    <w:p>
      <w:pPr>
        <w:pStyle w:val="Heading2"/>
      </w:pPr>
      <w:r>
        <w:rPr>
          <w:color w:val="E8614D"/>
        </w:rPr>
        <w:t>4.1. Cómo buscar productos</w:t>
      </w:r>
    </w:p>
    <w:p>
      <w:pPr>
        <w:spacing w:after="120"/>
      </w:pPr>
      <w:r>
        <w:t>Tienes varias formas de encontrar lo que buscas:</w:t>
      </w:r>
    </w:p>
    <w:p>
      <w:pPr>
        <w:pStyle w:val="Heading3"/>
      </w:pPr>
      <w:r>
        <w:rPr>
          <w:color w:val="E8614D"/>
        </w:rPr>
        <w:t>Desde la página principal (shoppingcumana.com)</w:t>
      </w:r>
    </w:p>
    <w:p>
      <w:pPr>
        <w:spacing w:after="80"/>
      </w:pPr>
      <w:r>
        <w:rPr>
          <w:b/>
          <w:color w:val="E8614D"/>
        </w:rPr>
        <w:t xml:space="preserve">Paso 1: </w:t>
      </w:r>
      <w:r>
        <w:t>Al entrar verás un buscador grande en la parte superior. Escribe lo que necesitas (ej: "franela negra", "sandalias").</w:t>
      </w:r>
    </w:p>
    <w:p>
      <w:pPr>
        <w:spacing w:after="80"/>
      </w:pPr>
      <w:r>
        <w:rPr>
          <w:b/>
          <w:color w:val="E8614D"/>
        </w:rPr>
        <w:t xml:space="preserve">Paso 2: </w:t>
      </w:r>
      <w:r>
        <w:t>También puedes hacer clic en cualquiera de las 16 categorías que aparecen como tarjetas con íconos.</w:t>
      </w:r>
    </w:p>
    <w:p>
      <w:pPr>
        <w:spacing w:after="80"/>
      </w:pPr>
      <w:r>
        <w:rPr>
          <w:b/>
          <w:color w:val="E8614D"/>
        </w:rPr>
        <w:t xml:space="preserve">Paso 3: </w:t>
      </w:r>
      <w:r>
        <w:t>Más abajo verás los productos destacados y las tiendas disponibles.</w:t>
      </w:r>
    </w:p>
    <w:p>
      <w:pPr>
        <w:pStyle w:val="Heading3"/>
      </w:pPr>
      <w:r>
        <w:rPr>
          <w:color w:val="E8614D"/>
        </w:rPr>
        <w:t>Desde la página de búsqueda (/buscar)</w:t>
      </w:r>
    </w:p>
    <w:p>
      <w:pPr>
        <w:spacing w:after="80"/>
      </w:pPr>
      <w:r>
        <w:rPr>
          <w:b/>
          <w:color w:val="E8614D"/>
        </w:rPr>
        <w:t xml:space="preserve">Paso 1: </w:t>
      </w:r>
      <w:r>
        <w:t>Escribe tu búsqueda en la barra superior.</w:t>
      </w:r>
    </w:p>
    <w:p>
      <w:pPr>
        <w:spacing w:after="80"/>
      </w:pPr>
      <w:r>
        <w:rPr>
          <w:b/>
          <w:color w:val="E8614D"/>
        </w:rPr>
        <w:t xml:space="preserve">Paso 2: </w:t>
      </w:r>
      <w:r>
        <w:t>Usa los filtros del lado izquierdo (en móvil, toca "Filtros"):</w:t>
      </w:r>
    </w:p>
    <w:p>
      <w:pPr>
        <w:pStyle w:val="ListBullet"/>
      </w:pPr>
      <w:r>
        <w:t>Categoría: selecciona una categoría específica</w:t>
      </w:r>
    </w:p>
    <w:p>
      <w:pPr>
        <w:pStyle w:val="ListBullet"/>
      </w:pPr>
      <w:r>
        <w:t>Precio mínimo y máximo en dólares</w:t>
      </w:r>
    </w:p>
    <w:p>
      <w:pPr>
        <w:spacing w:after="80"/>
      </w:pPr>
      <w:r>
        <w:rPr>
          <w:b/>
          <w:color w:val="E8614D"/>
        </w:rPr>
        <w:t xml:space="preserve">Paso 3: </w:t>
      </w:r>
      <w:r>
        <w:t>Los resultados se actualizan automáticamente. Puedes navegar por páginas si hay muchos productos.</w:t>
      </w:r>
    </w:p>
    <w:p>
      <w:pPr>
        <w:pStyle w:val="Heading3"/>
      </w:pPr>
      <w:r>
        <w:rPr>
          <w:color w:val="E8614D"/>
        </w:rPr>
        <w:t>Explorando tiendas (/tiendas)</w:t>
      </w:r>
    </w:p>
    <w:p>
      <w:pPr>
        <w:spacing w:after="80"/>
      </w:pPr>
      <w:r>
        <w:rPr>
          <w:b/>
          <w:color w:val="E8614D"/>
        </w:rPr>
        <w:t xml:space="preserve">Paso 1: </w:t>
      </w:r>
      <w:r>
        <w:t>Ve a la sección "Tiendas" desde el menú.</w:t>
      </w:r>
    </w:p>
    <w:p>
      <w:pPr>
        <w:spacing w:after="80"/>
      </w:pPr>
      <w:r>
        <w:rPr>
          <w:b/>
          <w:color w:val="E8614D"/>
        </w:rPr>
        <w:t xml:space="preserve">Paso 2: </w:t>
      </w:r>
      <w:r>
        <w:t>Verás todas las tiendas aprobadas con su logo y cantidad de productos.</w:t>
      </w:r>
    </w:p>
    <w:p>
      <w:pPr>
        <w:spacing w:after="80"/>
      </w:pPr>
      <w:r>
        <w:rPr>
          <w:b/>
          <w:color w:val="E8614D"/>
        </w:rPr>
        <w:t xml:space="preserve">Paso 3: </w:t>
      </w:r>
      <w:r>
        <w:t>Haz clic en una tienda para ver todos sus productos y su información de contacto.</w:t>
      </w:r>
    </w:p>
    <w:p>
      <w:pPr>
        <w:pStyle w:val="Heading2"/>
      </w:pPr>
      <w:r>
        <w:rPr>
          <w:color w:val="E8614D"/>
        </w:rPr>
        <w:t>4.2. Cómo usar el carrito de compras</w:t>
      </w:r>
    </w:p>
    <w:p>
      <w:pPr>
        <w:spacing w:after="80"/>
      </w:pPr>
      <w:r>
        <w:rPr>
          <w:b/>
          <w:color w:val="E8614D"/>
        </w:rPr>
        <w:t xml:space="preserve">Paso 1: </w:t>
      </w:r>
      <w:r>
        <w:t>En cualquier producto, haz clic en "Agregar al carrito".</w:t>
      </w:r>
    </w:p>
    <w:p>
      <w:pPr>
        <w:spacing w:after="80"/>
      </w:pPr>
      <w:r>
        <w:rPr>
          <w:b/>
          <w:color w:val="E8614D"/>
        </w:rPr>
        <w:t xml:space="preserve">Paso 2: </w:t>
      </w:r>
      <w:r>
        <w:t>Ve al ícono del carrito (🛒) en la barra superior para ver tus productos.</w:t>
      </w:r>
    </w:p>
    <w:p>
      <w:pPr>
        <w:spacing w:after="80"/>
      </w:pPr>
      <w:r>
        <w:rPr>
          <w:b/>
          <w:color w:val="E8614D"/>
        </w:rPr>
        <w:t xml:space="preserve">Paso 3: </w:t>
      </w:r>
      <w:r>
        <w:t>En el carrito puedes:</w:t>
      </w:r>
    </w:p>
    <w:p>
      <w:pPr>
        <w:pStyle w:val="ListBullet"/>
      </w:pPr>
      <w:r>
        <w:t>Ajustar cantidades con los botones + y -</w:t>
      </w:r>
    </w:p>
    <w:p>
      <w:pPr>
        <w:pStyle w:val="ListBullet"/>
      </w:pPr>
      <w:r>
        <w:t>Eliminar productos</w:t>
      </w:r>
    </w:p>
    <w:p>
      <w:pPr>
        <w:pStyle w:val="ListBullet"/>
      </w:pPr>
      <w:r>
        <w:t>Ver el total por tienda y el total general</w:t>
      </w:r>
    </w:p>
    <w:p>
      <w:pPr>
        <w:spacing w:after="80"/>
      </w:pPr>
      <w:r>
        <w:rPr>
          <w:b/>
          <w:color w:val="E8614D"/>
        </w:rPr>
        <w:t xml:space="preserve">Paso 4: </w:t>
      </w:r>
      <w:r>
        <w:t>Los productos se agrupan automáticamente por tienda.</w:t>
      </w:r>
    </w:p>
    <w:p>
      <w:pPr>
        <w:pStyle w:val="Heading2"/>
      </w:pPr>
      <w:r>
        <w:rPr>
          <w:color w:val="E8614D"/>
        </w:rPr>
        <w:t>4.3. Cómo comprar por WhatsApp</w:t>
      </w:r>
    </w:p>
    <w:p>
      <w:pPr>
        <w:spacing w:after="120"/>
      </w:pPr>
      <w:r>
        <w:t>ShoppingCumaná usa WhatsApp como canal de compra. Hay dos formas:</w:t>
      </w:r>
    </w:p>
    <w:p>
      <w:pPr>
        <w:pStyle w:val="Heading3"/>
      </w:pPr>
      <w:r>
        <w:rPr>
          <w:color w:val="E8614D"/>
        </w:rPr>
        <w:t>Opción A: Compra directa desde el producto</w:t>
      </w:r>
    </w:p>
    <w:p>
      <w:pPr>
        <w:spacing w:after="80"/>
      </w:pPr>
      <w:r>
        <w:rPr>
          <w:b/>
          <w:color w:val="E8614D"/>
        </w:rPr>
        <w:t xml:space="preserve">Paso 1: </w:t>
      </w:r>
      <w:r>
        <w:t>En la página del producto, haz clic en el botón verde "Contactar por WhatsApp".</w:t>
      </w:r>
    </w:p>
    <w:p>
      <w:pPr>
        <w:spacing w:after="80"/>
      </w:pPr>
      <w:r>
        <w:rPr>
          <w:b/>
          <w:color w:val="E8614D"/>
        </w:rPr>
        <w:t xml:space="preserve">Paso 2: </w:t>
      </w:r>
      <w:r>
        <w:t>Se abrirá WhatsApp con un mensaje pre-escrito con los detalles del producto.</w:t>
      </w:r>
    </w:p>
    <w:p>
      <w:pPr>
        <w:spacing w:after="80"/>
      </w:pPr>
      <w:r>
        <w:rPr>
          <w:b/>
          <w:color w:val="E8614D"/>
        </w:rPr>
        <w:t xml:space="preserve">Paso 3: </w:t>
      </w:r>
      <w:r>
        <w:t>Envía el mensaje y coordina precio, entrega y pago directamente con la vendedora.</w:t>
      </w:r>
    </w:p>
    <w:p>
      <w:pPr>
        <w:pStyle w:val="Heading3"/>
      </w:pPr>
      <w:r>
        <w:rPr>
          <w:color w:val="E8614D"/>
        </w:rPr>
        <w:t>Opción B: Checkout desde el carrito</w:t>
      </w:r>
    </w:p>
    <w:p>
      <w:pPr>
        <w:spacing w:after="80"/>
      </w:pPr>
      <w:r>
        <w:rPr>
          <w:b/>
          <w:color w:val="E8614D"/>
        </w:rPr>
        <w:t xml:space="preserve">Paso 1: </w:t>
      </w:r>
      <w:r>
        <w:t>Agrega todos los productos que quieras al carrito.</w:t>
      </w:r>
    </w:p>
    <w:p>
      <w:pPr>
        <w:spacing w:after="80"/>
      </w:pPr>
      <w:r>
        <w:rPr>
          <w:b/>
          <w:color w:val="E8614D"/>
        </w:rPr>
        <w:t xml:space="preserve">Paso 2: </w:t>
      </w:r>
      <w:r>
        <w:t>Ve al carrito y haz clic en "Finalizar compra por WhatsApp".</w:t>
      </w:r>
    </w:p>
    <w:p>
      <w:pPr>
        <w:spacing w:after="80"/>
      </w:pPr>
      <w:r>
        <w:rPr>
          <w:b/>
          <w:color w:val="E8614D"/>
        </w:rPr>
        <w:t xml:space="preserve">Paso 3: </w:t>
      </w:r>
      <w:r>
        <w:t>El sistema genera un mensaje por cada tienda con el resumen de tus productos.</w:t>
      </w:r>
    </w:p>
    <w:p>
      <w:pPr>
        <w:spacing w:after="80"/>
      </w:pPr>
      <w:r>
        <w:rPr>
          <w:b/>
          <w:color w:val="E8614D"/>
        </w:rPr>
        <w:t xml:space="preserve">Paso 4: </w:t>
      </w:r>
      <w:r>
        <w:t>Se abre WhatsApp automáticamente para que envíes el pedido a cada vendedora.</w:t>
      </w:r>
    </w:p>
    <w:p>
      <w:pPr>
        <w:spacing w:after="120"/>
      </w:pPr>
      <w:r>
        <w:t>💡 Nota: El pago se coordina directamente con la vendedora. Puede ser por transferencia, pago móvil, efectivo o como acuerden.</w:t>
      </w:r>
    </w:p>
    <w:p>
      <w:r>
        <w:br w:type="page"/>
      </w:r>
    </w:p>
    <w:p>
      <w:pPr>
        <w:pStyle w:val="Heading1"/>
      </w:pPr>
      <w:r>
        <w:rPr>
          <w:color w:val="E8614D"/>
        </w:rPr>
        <w:t>5. Guía para Vendedoras</w:t>
      </w:r>
    </w:p>
    <w:p>
      <w:pPr>
        <w:pStyle w:val="Heading2"/>
      </w:pPr>
      <w:r>
        <w:rPr>
          <w:color w:val="E8614D"/>
        </w:rPr>
        <w:t>5.1. Cómo registrar tu tienda</w:t>
      </w:r>
    </w:p>
    <w:p>
      <w:pPr>
        <w:spacing w:after="80"/>
      </w:pPr>
      <w:r>
        <w:rPr>
          <w:b/>
          <w:color w:val="E8614D"/>
        </w:rPr>
        <w:t xml:space="preserve">Paso 1: </w:t>
      </w:r>
      <w:r>
        <w:t>Ve a shoppingcumana.com y haz clic en "Vender" o "Registrarme como vendedora".</w:t>
      </w:r>
    </w:p>
    <w:p>
      <w:pPr>
        <w:spacing w:after="80"/>
      </w:pPr>
      <w:r>
        <w:rPr>
          <w:b/>
          <w:color w:val="E8614D"/>
        </w:rPr>
        <w:t xml:space="preserve">Paso 2: </w:t>
      </w:r>
      <w:r>
        <w:t>Completa el formulario:</w:t>
      </w:r>
    </w:p>
    <w:p>
      <w:pPr>
        <w:pStyle w:val="ListBullet"/>
      </w:pPr>
      <w:r>
        <w:t>Tu nombre completo</w:t>
      </w:r>
    </w:p>
    <w:p>
      <w:pPr>
        <w:pStyle w:val="ListBullet"/>
      </w:pPr>
      <w:r>
        <w:t>Email (será tu usuario para iniciar sesión)</w:t>
      </w:r>
    </w:p>
    <w:p>
      <w:pPr>
        <w:pStyle w:val="ListBullet"/>
      </w:pPr>
      <w:r>
        <w:t>Contraseña (mínimo 6 caracteres)</w:t>
      </w:r>
    </w:p>
    <w:p>
      <w:pPr>
        <w:pStyle w:val="ListBullet"/>
      </w:pPr>
      <w:r>
        <w:t>Nombre de tu tienda</w:t>
      </w:r>
    </w:p>
    <w:p>
      <w:pPr>
        <w:pStyle w:val="ListBullet"/>
      </w:pPr>
      <w:r>
        <w:t>Tu número de WhatsApp</w:t>
      </w:r>
    </w:p>
    <w:p>
      <w:pPr>
        <w:pStyle w:val="ListBullet"/>
      </w:pPr>
      <w:r>
        <w:t>Una breve descripción de tu negocio</w:t>
      </w:r>
    </w:p>
    <w:p>
      <w:pPr>
        <w:spacing w:after="80"/>
      </w:pPr>
      <w:r>
        <w:rPr>
          <w:b/>
          <w:color w:val="E8614D"/>
        </w:rPr>
        <w:t xml:space="preserve">Paso 3: </w:t>
      </w:r>
      <w:r>
        <w:t>Al registrarte, tu tienda quedará en estado "Pendiente" hasta que el administrador la apruebe.</w:t>
      </w:r>
    </w:p>
    <w:p>
      <w:pPr>
        <w:spacing w:after="80"/>
      </w:pPr>
      <w:r>
        <w:rPr>
          <w:b/>
          <w:color w:val="E8614D"/>
        </w:rPr>
        <w:t xml:space="preserve">Paso 4: </w:t>
      </w:r>
      <w:r>
        <w:t>Recibirás un aviso cuando tu tienda sea aprobada y podrás empezar a subir productos.</w:t>
      </w:r>
    </w:p>
    <w:p>
      <w:pPr>
        <w:spacing w:after="120"/>
      </w:pPr>
      <w:r>
        <w:t>💡 Consejo: Mientras esperas aprobación, puedes ir preparando las fotos de tus productos.</w:t>
      </w:r>
    </w:p>
    <w:p>
      <w:pPr>
        <w:pStyle w:val="Heading2"/>
      </w:pPr>
      <w:r>
        <w:rPr>
          <w:color w:val="E8614D"/>
        </w:rPr>
        <w:t>5.2. Tu panel de vendedora</w:t>
      </w:r>
    </w:p>
    <w:p>
      <w:pPr>
        <w:spacing w:after="120"/>
      </w:pPr>
      <w:r>
        <w:t>Una vez aprobada, accede a tu panel en: shoppingcumana.com/seller/dashboard</w:t>
      </w:r>
    </w:p>
    <w:p>
      <w:pPr>
        <w:spacing w:after="120"/>
      </w:pPr>
      <w:r>
        <w:t>Tu panel tiene 5 pestañas:</w:t>
      </w:r>
    </w:p>
    <w:p>
      <w:pPr>
        <w:pStyle w:val="ListBullet"/>
      </w:pPr>
      <w:r>
        <w:rPr>
          <w:b/>
        </w:rPr>
        <w:t>Vista General:</w:t>
      </w:r>
      <w:r>
        <w:t xml:space="preserve"> Resumen — Estadísticas generales, gráfico de visitas de los últimos 7 días, conteo de productos, visitas y clics.</w:t>
      </w:r>
    </w:p>
    <w:p>
      <w:pPr>
        <w:pStyle w:val="ListBullet"/>
      </w:pPr>
      <w:r>
        <w:rPr>
          <w:b/>
        </w:rPr>
        <w:t>Productos:</w:t>
      </w:r>
      <w:r>
        <w:t xml:space="preserve"> Listado completo de tus productos con opción de editar, activar/desactivar y ver stock.</w:t>
      </w:r>
    </w:p>
    <w:p>
      <w:pPr>
        <w:pStyle w:val="ListBullet"/>
      </w:pPr>
      <w:r>
        <w:rPr>
          <w:b/>
        </w:rPr>
        <w:t>Créditos:</w:t>
      </w:r>
      <w:r>
        <w:t xml:space="preserve"> Sistema completo para gestionar ventas a cuotas (más detalles en la sección 7).</w:t>
      </w:r>
    </w:p>
    <w:p>
      <w:pPr>
        <w:pStyle w:val="ListBullet"/>
      </w:pPr>
      <w:r>
        <w:rPr>
          <w:b/>
        </w:rPr>
        <w:t>Tienda:</w:t>
      </w:r>
      <w:r>
        <w:t xml:space="preserve"> Configuración de tu tienda: logo, WhatsApp, métodos de pago, tasas de cambio, sistema de créditos.</w:t>
      </w:r>
    </w:p>
    <w:p>
      <w:pPr>
        <w:pStyle w:val="ListBullet"/>
      </w:pPr>
      <w:r>
        <w:rPr>
          <w:b/>
        </w:rPr>
        <w:t>Cuenta:</w:t>
      </w:r>
      <w:r>
        <w:t xml:space="preserve"> Cambiar tu nombre, email y contraseña.</w:t>
      </w:r>
    </w:p>
    <w:p>
      <w:pPr>
        <w:pStyle w:val="Heading2"/>
      </w:pPr>
      <w:r>
        <w:rPr>
          <w:color w:val="E8614D"/>
        </w:rPr>
        <w:t>5.3. Cómo agregar productos</w:t>
      </w:r>
    </w:p>
    <w:p>
      <w:pPr>
        <w:spacing w:after="80"/>
      </w:pPr>
      <w:r>
        <w:rPr>
          <w:b/>
          <w:color w:val="E8614D"/>
        </w:rPr>
        <w:t xml:space="preserve">Paso 1: </w:t>
      </w:r>
      <w:r>
        <w:t>En tu panel, ve a la pestaña "Productos".</w:t>
      </w:r>
    </w:p>
    <w:p>
      <w:pPr>
        <w:spacing w:after="80"/>
      </w:pPr>
      <w:r>
        <w:rPr>
          <w:b/>
          <w:color w:val="E8614D"/>
        </w:rPr>
        <w:t xml:space="preserve">Paso 2: </w:t>
      </w:r>
      <w:r>
        <w:t>Haz clic en "Agregar Producto".</w:t>
      </w:r>
    </w:p>
    <w:p>
      <w:pPr>
        <w:spacing w:after="80"/>
      </w:pPr>
      <w:r>
        <w:rPr>
          <w:b/>
          <w:color w:val="E8614D"/>
        </w:rPr>
        <w:t xml:space="preserve">Paso 3: </w:t>
      </w:r>
      <w:r>
        <w:t>Sube al menos una foto del producto (máximo 5 fotos).</w:t>
      </w:r>
    </w:p>
    <w:p>
      <w:pPr>
        <w:spacing w:after="80"/>
      </w:pPr>
      <w:r>
        <w:rPr>
          <w:b/>
          <w:color w:val="E8614D"/>
        </w:rPr>
        <w:t xml:space="preserve">Paso 4: </w:t>
      </w:r>
      <w:r>
        <w:t>¡Magia! La IA analiza tu foto y automáticamente sugiere:</w:t>
      </w:r>
    </w:p>
    <w:p>
      <w:pPr>
        <w:pStyle w:val="ListBullet"/>
      </w:pPr>
      <w:r>
        <w:t>Nombre del producto</w:t>
      </w:r>
    </w:p>
    <w:p>
      <w:pPr>
        <w:pStyle w:val="ListBullet"/>
      </w:pPr>
      <w:r>
        <w:t>Descripción detallada</w:t>
      </w:r>
    </w:p>
    <w:p>
      <w:pPr>
        <w:pStyle w:val="ListBullet"/>
      </w:pPr>
      <w:r>
        <w:t>Categoría adecuada</w:t>
      </w:r>
    </w:p>
    <w:p>
      <w:pPr>
        <w:pStyle w:val="ListBullet"/>
      </w:pPr>
      <w:r>
        <w:t>Precio estimado en USD</w:t>
      </w:r>
    </w:p>
    <w:p>
      <w:pPr>
        <w:pStyle w:val="ListBullet"/>
      </w:pPr>
      <w:r>
        <w:t>Tallas disponibles</w:t>
      </w:r>
    </w:p>
    <w:p>
      <w:pPr>
        <w:pStyle w:val="ListBullet"/>
      </w:pPr>
      <w:r>
        <w:t>Etiquetas/tags</w:t>
      </w:r>
    </w:p>
    <w:p>
      <w:pPr>
        <w:spacing w:after="80"/>
      </w:pPr>
      <w:r>
        <w:rPr>
          <w:b/>
          <w:color w:val="E8614D"/>
        </w:rPr>
        <w:t xml:space="preserve">Paso 5: </w:t>
      </w:r>
      <w:r>
        <w:t>Revisa las sugerencias de la IA y ajusta lo que necesites.</w:t>
      </w:r>
    </w:p>
    <w:p>
      <w:pPr>
        <w:spacing w:after="80"/>
      </w:pPr>
      <w:r>
        <w:rPr>
          <w:b/>
          <w:color w:val="E8614D"/>
        </w:rPr>
        <w:t xml:space="preserve">Paso 6: </w:t>
      </w:r>
      <w:r>
        <w:t>Haz clic en "Guardar" y tu producto estará publicado.</w:t>
      </w:r>
    </w:p>
    <w:p>
      <w:pPr>
        <w:spacing w:after="120"/>
      </w:pPr>
      <w:r>
        <w:t>💡 La IA no es perfecta — siempre revisa el precio y la descripción antes de publicar.</w:t>
      </w:r>
    </w:p>
    <w:p>
      <w:pPr>
        <w:pStyle w:val="Heading2"/>
      </w:pPr>
      <w:r>
        <w:rPr>
          <w:color w:val="E8614D"/>
        </w:rPr>
        <w:t>5.4. Carga masiva de productos</w:t>
      </w:r>
    </w:p>
    <w:p>
      <w:pPr>
        <w:spacing w:after="120"/>
      </w:pPr>
      <w:r>
        <w:t>Si tienes muchos productos, puedes usar la carga masiva:</w:t>
      </w:r>
    </w:p>
    <w:p>
      <w:pPr>
        <w:spacing w:after="80"/>
      </w:pPr>
      <w:r>
        <w:rPr>
          <w:b/>
          <w:color w:val="E8614D"/>
        </w:rPr>
        <w:t xml:space="preserve">Paso 1: </w:t>
      </w:r>
      <w:r>
        <w:t>En la pestaña "Productos", busca la opción de "Carga Masiva".</w:t>
      </w:r>
    </w:p>
    <w:p>
      <w:pPr>
        <w:spacing w:after="80"/>
      </w:pPr>
      <w:r>
        <w:rPr>
          <w:b/>
          <w:color w:val="E8614D"/>
        </w:rPr>
        <w:t xml:space="preserve">Paso 2: </w:t>
      </w:r>
      <w:r>
        <w:t>Sube varias fotos a la vez (una foto por producto).</w:t>
      </w:r>
    </w:p>
    <w:p>
      <w:pPr>
        <w:spacing w:after="80"/>
      </w:pPr>
      <w:r>
        <w:rPr>
          <w:b/>
          <w:color w:val="E8614D"/>
        </w:rPr>
        <w:t xml:space="preserve">Paso 3: </w:t>
      </w:r>
      <w:r>
        <w:t>La IA analizará TODAS las fotos automáticamente.</w:t>
      </w:r>
    </w:p>
    <w:p>
      <w:pPr>
        <w:spacing w:after="80"/>
      </w:pPr>
      <w:r>
        <w:rPr>
          <w:b/>
          <w:color w:val="E8614D"/>
        </w:rPr>
        <w:t xml:space="preserve">Paso 4: </w:t>
      </w:r>
      <w:r>
        <w:t>Revisa cada producto sugerido, edita lo necesario y guarda.</w:t>
      </w:r>
    </w:p>
    <w:p>
      <w:pPr>
        <w:spacing w:after="120"/>
      </w:pPr>
      <w:r>
        <w:t>Esto te permite subir 10, 20 o más productos en minutos en lugar de uno por uno.</w:t>
      </w:r>
    </w:p>
    <w:p>
      <w:pPr>
        <w:pStyle w:val="Heading2"/>
      </w:pPr>
      <w:r>
        <w:rPr>
          <w:color w:val="E8614D"/>
        </w:rPr>
        <w:t>5.5. Configuración de tu tienda</w:t>
      </w:r>
    </w:p>
    <w:p>
      <w:pPr>
        <w:spacing w:after="120"/>
      </w:pPr>
      <w:r>
        <w:t>En la pestaña "Tienda" puedes configurar:</w:t>
      </w:r>
    </w:p>
    <w:p>
      <w:pPr>
        <w:pStyle w:val="ListBullet"/>
      </w:pPr>
      <w:r>
        <w:rPr>
          <w:b/>
        </w:rPr>
        <w:t>Logo:</w:t>
      </w:r>
      <w:r>
        <w:t xml:space="preserve"> Sube el logo de tu negocio que aparecerá en tu tienda.</w:t>
      </w:r>
    </w:p>
    <w:p>
      <w:pPr>
        <w:pStyle w:val="ListBullet"/>
      </w:pPr>
      <w:r>
        <w:rPr>
          <w:b/>
        </w:rPr>
        <w:t>WhatsApp:</w:t>
      </w:r>
      <w:r>
        <w:t xml:space="preserve"> El número donde te contactarán los clientes.</w:t>
      </w:r>
    </w:p>
    <w:p>
      <w:pPr>
        <w:pStyle w:val="ListBullet"/>
      </w:pPr>
      <w:r>
        <w:rPr>
          <w:b/>
        </w:rPr>
        <w:t>Métodos de pago:</w:t>
      </w:r>
      <w:r>
        <w:t xml:space="preserve"> Indica si aceptas pago móvil, transferencia, efectivo, Zinli, etc.</w:t>
      </w:r>
    </w:p>
    <w:p>
      <w:pPr>
        <w:pStyle w:val="ListBullet"/>
      </w:pPr>
      <w:r>
        <w:rPr>
          <w:b/>
        </w:rPr>
        <w:t>Tasas de cambio:</w:t>
      </w:r>
      <w:r>
        <w:t xml:space="preserve"> Configura tasas USD/Bs. El sistema puede obtener la tasa BCV automáticamente.</w:t>
      </w:r>
    </w:p>
    <w:p>
      <w:pPr>
        <w:pStyle w:val="ListBullet"/>
      </w:pPr>
      <w:r>
        <w:rPr>
          <w:b/>
        </w:rPr>
        <w:t>Créditos:</w:t>
      </w:r>
      <w:r>
        <w:t xml:space="preserve"> Activa/desactiva el sistema de créditos y configura cuotas máximas, porcentaje de inicial, y frecuencias permitidas.</w:t>
      </w:r>
    </w:p>
    <w:p>
      <w:pPr>
        <w:pStyle w:val="Heading2"/>
      </w:pPr>
      <w:r>
        <w:rPr>
          <w:color w:val="E8614D"/>
        </w:rPr>
        <w:t>5.6. Sistema de Créditos (resumen)</w:t>
      </w:r>
    </w:p>
    <w:p>
      <w:pPr>
        <w:spacing w:after="120"/>
      </w:pPr>
      <w:r>
        <w:t>Como vendedora puedes ofrecer ventas a crédito a tus clientes. Consulta la sección 7 para el detalle completo.</w:t>
      </w:r>
    </w:p>
    <w:p>
      <w:pPr>
        <w:pStyle w:val="Heading2"/>
      </w:pPr>
      <w:r>
        <w:rPr>
          <w:color w:val="E8614D"/>
        </w:rPr>
        <w:t>5.7. Estadísticas y analíticas</w:t>
      </w:r>
    </w:p>
    <w:p>
      <w:pPr>
        <w:spacing w:after="120"/>
      </w:pPr>
      <w:r>
        <w:t>En la pestaña "Vista General" de tu panel encontrarás:</w:t>
      </w:r>
    </w:p>
    <w:p>
      <w:pPr>
        <w:pStyle w:val="ListBullet"/>
      </w:pPr>
      <w:r>
        <w:t>Total de visitas a tu tienda</w:t>
      </w:r>
    </w:p>
    <w:p>
      <w:pPr>
        <w:pStyle w:val="ListBullet"/>
      </w:pPr>
      <w:r>
        <w:t>Visitas de hoy y de la semana</w:t>
      </w:r>
    </w:p>
    <w:p>
      <w:pPr>
        <w:pStyle w:val="ListBullet"/>
      </w:pPr>
      <w:r>
        <w:t>Clics en tu botón de WhatsApp</w:t>
      </w:r>
    </w:p>
    <w:p>
      <w:pPr>
        <w:pStyle w:val="ListBullet"/>
      </w:pPr>
      <w:r>
        <w:t>Veces que agregaron tus productos al carrito</w:t>
      </w:r>
    </w:p>
    <w:p>
      <w:pPr>
        <w:pStyle w:val="ListBullet"/>
      </w:pPr>
      <w:r>
        <w:t>Productos con bajo stock</w:t>
      </w:r>
    </w:p>
    <w:p>
      <w:pPr>
        <w:pStyle w:val="ListBullet"/>
      </w:pPr>
      <w:r>
        <w:t>Gráfico de barras con las visitas de los últimos 7 días</w:t>
      </w:r>
    </w:p>
    <w:p>
      <w:pPr>
        <w:spacing w:after="120"/>
      </w:pPr>
      <w:r>
        <w:t>Estos datos te ayudan a entender qué productos generan más interés y cuándo tienes más tráfico.</w:t>
      </w:r>
    </w:p>
    <w:p>
      <w:r>
        <w:br w:type="page"/>
      </w:r>
    </w:p>
    <w:p>
      <w:pPr>
        <w:pStyle w:val="Heading1"/>
      </w:pPr>
      <w:r>
        <w:rPr>
          <w:color w:val="E8614D"/>
        </w:rPr>
        <w:t>6. Panel de Administración</w:t>
      </w:r>
    </w:p>
    <w:p>
      <w:pPr>
        <w:spacing w:after="120"/>
      </w:pPr>
      <w:r>
        <w:t>El panel de administración está disponible en: shoppingcumana.com/admin</w:t>
      </w:r>
    </w:p>
    <w:p>
      <w:pPr>
        <w:spacing w:after="120"/>
      </w:pPr>
      <w:r>
        <w:t>Solo accesible para usuarios con rol de Administrador.</w:t>
      </w:r>
    </w:p>
    <w:p>
      <w:pPr>
        <w:pStyle w:val="Heading2"/>
      </w:pPr>
      <w:r>
        <w:rPr>
          <w:color w:val="E8614D"/>
        </w:rPr>
        <w:t>Pestañas disponibles</w:t>
      </w:r>
    </w:p>
    <w:p>
      <w:pPr>
        <w:pStyle w:val="ListBullet"/>
      </w:pPr>
      <w:r>
        <w:rPr>
          <w:b/>
        </w:rPr>
        <w:t>Dashboard:</w:t>
      </w:r>
      <w:r>
        <w:t xml:space="preserve"> Estadísticas generales: total de vendedoras, productos, pedidos y productos destacados.</w:t>
      </w:r>
    </w:p>
    <w:p>
      <w:pPr>
        <w:pStyle w:val="ListBullet"/>
      </w:pPr>
      <w:r>
        <w:rPr>
          <w:b/>
        </w:rPr>
        <w:t>Analíticas:</w:t>
      </w:r>
      <w:r>
        <w:t xml:space="preserve"> Visitas totales, visitas por día (gráfico), páginas más visitadas, tiendas más populares, productos más vistos, búsquedas más frecuentes.</w:t>
      </w:r>
    </w:p>
    <w:p>
      <w:pPr>
        <w:pStyle w:val="ListBullet"/>
      </w:pPr>
      <w:r>
        <w:rPr>
          <w:b/>
        </w:rPr>
        <w:t>Vendedoras:</w:t>
      </w:r>
      <w:r>
        <w:t xml:space="preserve"> Lista de todas las vendedoras. Aprobar, rechazar o suspender tiendas. Crear vendedoras directamente desde el panel.</w:t>
      </w:r>
    </w:p>
    <w:p>
      <w:pPr>
        <w:pStyle w:val="ListBullet"/>
      </w:pPr>
      <w:r>
        <w:rPr>
          <w:b/>
        </w:rPr>
        <w:t>Productos:</w:t>
      </w:r>
      <w:r>
        <w:t xml:space="preserve"> Ver y moderar todos los productos del marketplace.</w:t>
      </w:r>
    </w:p>
    <w:p>
      <w:pPr>
        <w:pStyle w:val="ListBullet"/>
      </w:pPr>
      <w:r>
        <w:rPr>
          <w:b/>
        </w:rPr>
        <w:t>Configuración:</w:t>
      </w:r>
      <w:r>
        <w:t xml:space="preserve"> Configurar el número de WhatsApp del administrador, nombre del sitio, y cambiar contraseña.</w:t>
      </w:r>
    </w:p>
    <w:p>
      <w:pPr>
        <w:pStyle w:val="Heading2"/>
      </w:pPr>
      <w:r>
        <w:rPr>
          <w:color w:val="E8614D"/>
        </w:rPr>
        <w:t>Crear una vendedora desde el admin</w:t>
      </w:r>
    </w:p>
    <w:p>
      <w:pPr>
        <w:spacing w:after="80"/>
      </w:pPr>
      <w:r>
        <w:rPr>
          <w:b/>
          <w:color w:val="E8614D"/>
        </w:rPr>
        <w:t xml:space="preserve">Paso 1: </w:t>
      </w:r>
      <w:r>
        <w:t>En la pestaña "Vendedoras", haz clic en "Crear Vendedora".</w:t>
      </w:r>
    </w:p>
    <w:p>
      <w:pPr>
        <w:spacing w:after="80"/>
      </w:pPr>
      <w:r>
        <w:rPr>
          <w:b/>
          <w:color w:val="E8614D"/>
        </w:rPr>
        <w:t xml:space="preserve">Paso 2: </w:t>
      </w:r>
      <w:r>
        <w:t>Llena los datos: nombre, email, contraseña temporal, WhatsApp, nombre de tienda.</w:t>
      </w:r>
    </w:p>
    <w:p>
      <w:pPr>
        <w:spacing w:after="80"/>
      </w:pPr>
      <w:r>
        <w:rPr>
          <w:b/>
          <w:color w:val="E8614D"/>
        </w:rPr>
        <w:t xml:space="preserve">Paso 3: </w:t>
      </w:r>
      <w:r>
        <w:t>La tienda se crea automáticamente aprobada.</w:t>
      </w:r>
    </w:p>
    <w:p>
      <w:pPr>
        <w:spacing w:after="80"/>
      </w:pPr>
      <w:r>
        <w:rPr>
          <w:b/>
          <w:color w:val="E8614D"/>
        </w:rPr>
        <w:t xml:space="preserve">Paso 4: </w:t>
      </w:r>
      <w:r>
        <w:t>El sistema te muestra las credenciales para enviarlas por WhatsApp a la vendedora.</w:t>
      </w:r>
    </w:p>
    <w:p>
      <w:r>
        <w:br w:type="page"/>
      </w:r>
    </w:p>
    <w:p>
      <w:pPr>
        <w:pStyle w:val="Heading1"/>
      </w:pPr>
      <w:r>
        <w:rPr>
          <w:color w:val="E8614D"/>
        </w:rPr>
        <w:t>7. Sistema de Créditos — Detalle Completo</w:t>
      </w:r>
    </w:p>
    <w:p>
      <w:pPr>
        <w:spacing w:after="120"/>
      </w:pPr>
      <w:r>
        <w:t>El sistema de créditos permite a las vendedoras ofrecer ventas a cuotas a sus clientes, con seguimiento completo de pagos.</w:t>
      </w:r>
    </w:p>
    <w:p>
      <w:pPr>
        <w:pStyle w:val="Heading2"/>
      </w:pPr>
      <w:r>
        <w:rPr>
          <w:color w:val="E8614D"/>
        </w:rPr>
        <w:t>¿Cómo funciona?</w:t>
      </w:r>
    </w:p>
    <w:p>
      <w:pPr>
        <w:spacing w:after="80"/>
      </w:pPr>
      <w:r>
        <w:rPr>
          <w:b/>
          <w:color w:val="E8614D"/>
        </w:rPr>
        <w:t xml:space="preserve">Paso 1: </w:t>
      </w:r>
      <w:r>
        <w:t>La vendedora activa el sistema de créditos en su pestaña "Tienda".</w:t>
      </w:r>
    </w:p>
    <w:p>
      <w:pPr>
        <w:spacing w:after="80"/>
      </w:pPr>
      <w:r>
        <w:rPr>
          <w:b/>
          <w:color w:val="E8614D"/>
        </w:rPr>
        <w:t xml:space="preserve">Paso 2: </w:t>
      </w:r>
      <w:r>
        <w:t>Configura las reglas: cuotas máximas, porcentaje de inicial mínimo, frecuencias (semanal, quincenal, mensual).</w:t>
      </w:r>
    </w:p>
    <w:p>
      <w:pPr>
        <w:spacing w:after="80"/>
      </w:pPr>
      <w:r>
        <w:rPr>
          <w:b/>
          <w:color w:val="E8614D"/>
        </w:rPr>
        <w:t xml:space="preserve">Paso 3: </w:t>
      </w:r>
      <w:r>
        <w:t>Desde la pestaña "Créditos" crea un nuevo crédito para un cliente.</w:t>
      </w:r>
    </w:p>
    <w:p>
      <w:pPr>
        <w:pStyle w:val="Heading2"/>
      </w:pPr>
      <w:r>
        <w:rPr>
          <w:color w:val="E8614D"/>
        </w:rPr>
        <w:t>Crear un crédito</w:t>
      </w:r>
    </w:p>
    <w:p>
      <w:pPr>
        <w:spacing w:after="80"/>
      </w:pPr>
      <w:r>
        <w:rPr>
          <w:b/>
          <w:color w:val="E8614D"/>
        </w:rPr>
        <w:t xml:space="preserve">Paso 1: </w:t>
      </w:r>
      <w:r>
        <w:t>Ve a "Créditos" → "Nuevo Crédito".</w:t>
      </w:r>
    </w:p>
    <w:p>
      <w:pPr>
        <w:spacing w:after="80"/>
      </w:pPr>
      <w:r>
        <w:rPr>
          <w:b/>
          <w:color w:val="E8614D"/>
        </w:rPr>
        <w:t xml:space="preserve">Paso 2: </w:t>
      </w:r>
      <w:r>
        <w:t>Llena los datos del cliente:</w:t>
      </w:r>
    </w:p>
    <w:p>
      <w:pPr>
        <w:pStyle w:val="ListBullet"/>
      </w:pPr>
      <w:r>
        <w:t>Nombre completo</w:t>
      </w:r>
    </w:p>
    <w:p>
      <w:pPr>
        <w:pStyle w:val="ListBullet"/>
      </w:pPr>
      <w:r>
        <w:t>Teléfono / WhatsApp</w:t>
      </w:r>
    </w:p>
    <w:p>
      <w:pPr>
        <w:pStyle w:val="ListBullet"/>
      </w:pPr>
      <w:r>
        <w:t>Cédula de identidad</w:t>
      </w:r>
    </w:p>
    <w:p>
      <w:pPr>
        <w:pStyle w:val="ListBullet"/>
      </w:pPr>
      <w:r>
        <w:t>Dirección (opcional)</w:t>
      </w:r>
    </w:p>
    <w:p>
      <w:pPr>
        <w:spacing w:after="80"/>
      </w:pPr>
      <w:r>
        <w:rPr>
          <w:b/>
          <w:color w:val="E8614D"/>
        </w:rPr>
        <w:t xml:space="preserve">Paso 3: </w:t>
      </w:r>
      <w:r>
        <w:t>Agrega los productos:</w:t>
      </w:r>
    </w:p>
    <w:p>
      <w:pPr>
        <w:pStyle w:val="ListBullet"/>
      </w:pPr>
      <w:r>
        <w:t>Descripción del producto</w:t>
      </w:r>
    </w:p>
    <w:p>
      <w:pPr>
        <w:pStyle w:val="ListBullet"/>
      </w:pPr>
      <w:r>
        <w:t>Cantidad</w:t>
      </w:r>
    </w:p>
    <w:p>
      <w:pPr>
        <w:pStyle w:val="ListBullet"/>
      </w:pPr>
      <w:r>
        <w:t>Precio unitario</w:t>
      </w:r>
    </w:p>
    <w:p>
      <w:pPr>
        <w:spacing w:after="80"/>
      </w:pPr>
      <w:r>
        <w:rPr>
          <w:b/>
          <w:color w:val="E8614D"/>
        </w:rPr>
        <w:t xml:space="preserve">Paso 4: </w:t>
      </w:r>
      <w:r>
        <w:t>Configura el crédito:</w:t>
      </w:r>
    </w:p>
    <w:p>
      <w:pPr>
        <w:pStyle w:val="ListBullet"/>
      </w:pPr>
      <w:r>
        <w:t>Monto inicial (abono)</w:t>
      </w:r>
    </w:p>
    <w:p>
      <w:pPr>
        <w:pStyle w:val="ListBullet"/>
      </w:pPr>
      <w:r>
        <w:t>Número de cuotas</w:t>
      </w:r>
    </w:p>
    <w:p>
      <w:pPr>
        <w:pStyle w:val="ListBullet"/>
      </w:pPr>
      <w:r>
        <w:t>Frecuencia de pago (semanal, quincenal, mensual)</w:t>
      </w:r>
    </w:p>
    <w:p>
      <w:pPr>
        <w:pStyle w:val="ListBullet"/>
      </w:pPr>
      <w:r>
        <w:t>Fecha de inicio</w:t>
      </w:r>
    </w:p>
    <w:p>
      <w:pPr>
        <w:spacing w:after="80"/>
      </w:pPr>
      <w:r>
        <w:rPr>
          <w:b/>
          <w:color w:val="E8614D"/>
        </w:rPr>
        <w:t xml:space="preserve">Paso 5: </w:t>
      </w:r>
      <w:r>
        <w:t>El sistema calcula automáticamente el monto de cada cuota y genera las fechas de pago.</w:t>
      </w:r>
    </w:p>
    <w:p>
      <w:pPr>
        <w:spacing w:after="80"/>
      </w:pPr>
      <w:r>
        <w:rPr>
          <w:b/>
          <w:color w:val="E8614D"/>
        </w:rPr>
        <w:t xml:space="preserve">Paso 6: </w:t>
      </w:r>
      <w:r>
        <w:t>Al guardar, se genera un enlace público único que puedes compartir con el cliente.</w:t>
      </w:r>
    </w:p>
    <w:p>
      <w:pPr>
        <w:pStyle w:val="Heading2"/>
      </w:pPr>
      <w:r>
        <w:rPr>
          <w:color w:val="E8614D"/>
        </w:rPr>
        <w:t>Seguimiento de pagos</w:t>
      </w:r>
    </w:p>
    <w:p>
      <w:pPr>
        <w:pStyle w:val="ListBullet"/>
      </w:pPr>
      <w:r>
        <w:rPr>
          <w:b/>
        </w:rPr>
        <w:t>Cuota pagada:</w:t>
      </w:r>
      <w:r>
        <w:t xml:space="preserve"> Verde: pagada a tiempo</w:t>
      </w:r>
    </w:p>
    <w:p>
      <w:pPr>
        <w:pStyle w:val="ListBullet"/>
      </w:pPr>
      <w:r>
        <w:rPr>
          <w:b/>
        </w:rPr>
        <w:t>Cuota pendiente:</w:t>
      </w:r>
      <w:r>
        <w:t xml:space="preserve"> Amarillo: pendiente por pagar</w:t>
      </w:r>
    </w:p>
    <w:p>
      <w:pPr>
        <w:pStyle w:val="ListBullet"/>
      </w:pPr>
      <w:r>
        <w:rPr>
          <w:b/>
        </w:rPr>
        <w:t>Cuota vencida:</w:t>
      </w:r>
      <w:r>
        <w:t xml:space="preserve"> Rojo: fecha vencida sin pago</w:t>
      </w:r>
    </w:p>
    <w:p>
      <w:pPr>
        <w:spacing w:after="120"/>
      </w:pPr>
      <w:r>
        <w:t>Para registrar un pago:</w:t>
      </w:r>
    </w:p>
    <w:p>
      <w:pPr>
        <w:spacing w:after="80"/>
      </w:pPr>
      <w:r>
        <w:rPr>
          <w:b/>
          <w:color w:val="E8614D"/>
        </w:rPr>
        <w:t xml:space="preserve">Paso 1: </w:t>
      </w:r>
      <w:r>
        <w:t>Abre el crédito del cliente.</w:t>
      </w:r>
    </w:p>
    <w:p>
      <w:pPr>
        <w:spacing w:after="80"/>
      </w:pPr>
      <w:r>
        <w:rPr>
          <w:b/>
          <w:color w:val="E8614D"/>
        </w:rPr>
        <w:t xml:space="preserve">Paso 2: </w:t>
      </w:r>
      <w:r>
        <w:t>En la cuota correspondiente, haz clic en "Registrar pago".</w:t>
      </w:r>
    </w:p>
    <w:p>
      <w:pPr>
        <w:spacing w:after="80"/>
      </w:pPr>
      <w:r>
        <w:rPr>
          <w:b/>
          <w:color w:val="E8614D"/>
        </w:rPr>
        <w:t xml:space="preserve">Paso 3: </w:t>
      </w:r>
      <w:r>
        <w:t>La cuota se marca como pagada con la fecha actual.</w:t>
      </w:r>
    </w:p>
    <w:p>
      <w:pPr>
        <w:pStyle w:val="Heading2"/>
      </w:pPr>
      <w:r>
        <w:rPr>
          <w:color w:val="E8614D"/>
        </w:rPr>
        <w:t>Enlace público del crédito</w:t>
      </w:r>
    </w:p>
    <w:p>
      <w:pPr>
        <w:spacing w:after="120"/>
      </w:pPr>
      <w:r>
        <w:t>Cada crédito tiene un enlace público único (ej: shoppingcumana.com/credito/abc123) que puedes compartir con el cliente por WhatsApp. Desde ahí el cliente puede ver:</w:t>
      </w:r>
    </w:p>
    <w:p>
      <w:pPr>
        <w:pStyle w:val="ListBullet"/>
      </w:pPr>
      <w:r>
        <w:t>Resumen de su crédito</w:t>
      </w:r>
    </w:p>
    <w:p>
      <w:pPr>
        <w:pStyle w:val="ListBullet"/>
      </w:pPr>
      <w:r>
        <w:t>Productos comprados</w:t>
      </w:r>
    </w:p>
    <w:p>
      <w:pPr>
        <w:pStyle w:val="ListBullet"/>
      </w:pPr>
      <w:r>
        <w:t>Estado de cada cuota</w:t>
      </w:r>
    </w:p>
    <w:p>
      <w:pPr>
        <w:pStyle w:val="ListBullet"/>
      </w:pPr>
      <w:r>
        <w:t>Cuánto falta por pagar</w:t>
      </w:r>
    </w:p>
    <w:p>
      <w:pPr>
        <w:pStyle w:val="ListBullet"/>
      </w:pPr>
      <w:r>
        <w:t>Botón de WhatsApp para contactar a la vendedora</w:t>
      </w:r>
    </w:p>
    <w:p>
      <w:pPr>
        <w:pStyle w:val="Heading2"/>
      </w:pPr>
      <w:r>
        <w:rPr>
          <w:color w:val="E8614D"/>
        </w:rPr>
        <w:t>Estados del crédito</w:t>
      </w:r>
    </w:p>
    <w:p>
      <w:pPr>
        <w:pStyle w:val="ListBullet"/>
      </w:pPr>
      <w:r>
        <w:rPr>
          <w:b/>
        </w:rPr>
        <w:t>Pendiente:</w:t>
      </w:r>
      <w:r>
        <w:t xml:space="preserve"> Recién creado, aún no activado.</w:t>
      </w:r>
    </w:p>
    <w:p>
      <w:pPr>
        <w:pStyle w:val="ListBullet"/>
      </w:pPr>
      <w:r>
        <w:rPr>
          <w:b/>
        </w:rPr>
        <w:t>Activo:</w:t>
      </w:r>
      <w:r>
        <w:t xml:space="preserve"> En curso con pagos al día.</w:t>
      </w:r>
    </w:p>
    <w:p>
      <w:pPr>
        <w:pStyle w:val="ListBullet"/>
      </w:pPr>
      <w:r>
        <w:rPr>
          <w:b/>
        </w:rPr>
        <w:t>Completado:</w:t>
      </w:r>
      <w:r>
        <w:t xml:space="preserve"> Todas las cuotas pagadas.</w:t>
      </w:r>
    </w:p>
    <w:p>
      <w:pPr>
        <w:pStyle w:val="ListBullet"/>
      </w:pPr>
      <w:r>
        <w:rPr>
          <w:b/>
        </w:rPr>
        <w:t>Vencido:</w:t>
      </w:r>
      <w:r>
        <w:t xml:space="preserve"> Tiene cuotas vencidas sin pagar.</w:t>
      </w:r>
    </w:p>
    <w:p>
      <w:pPr>
        <w:pStyle w:val="ListBullet"/>
      </w:pPr>
      <w:r>
        <w:rPr>
          <w:b/>
        </w:rPr>
        <w:t>Cancelado:</w:t>
      </w:r>
      <w:r>
        <w:t xml:space="preserve"> Crédito anulado.</w:t>
      </w:r>
    </w:p>
    <w:p>
      <w:r>
        <w:br w:type="page"/>
      </w:r>
    </w:p>
    <w:p>
      <w:pPr>
        <w:pStyle w:val="Heading1"/>
      </w:pPr>
      <w:r>
        <w:rPr>
          <w:color w:val="E8614D"/>
        </w:rPr>
        <w:t>8. Contacto y Soporte</w:t>
      </w:r>
    </w:p>
    <w:p>
      <w:pPr>
        <w:spacing w:after="120"/>
      </w:pPr>
      <w:r>
        <w:t>Si tienes dudas, necesitas ayuda o quieres registrar tu tienda, contáctanos:</w:t>
      </w:r>
    </w:p>
    <w:p>
      <w:r>
        <w:rPr>
          <w:b/>
        </w:rPr>
        <w:t xml:space="preserve">📱 WhatsApp: </w:t>
      </w:r>
      <w:r>
        <w:t>0414-184-0602</w:t>
      </w:r>
    </w:p>
    <w:p>
      <w:r>
        <w:rPr>
          <w:b/>
        </w:rPr>
        <w:t xml:space="preserve">🌐 Web: </w:t>
      </w:r>
      <w:r>
        <w:t>www.shoppingcumana.com</w:t>
      </w:r>
    </w:p>
    <w:p>
      <w:r>
        <w:rPr>
          <w:b/>
        </w:rPr>
        <w:t xml:space="preserve">📧 Email: </w:t>
      </w:r>
      <w:r>
        <w:t>aleebastidas@gmail.com</w:t>
      </w:r>
    </w:p>
    <w:p/>
    <w:p>
      <w:pPr>
        <w:pStyle w:val="Heading2"/>
      </w:pPr>
      <w:r>
        <w:rPr>
          <w:color w:val="E8614D"/>
        </w:rPr>
        <w:t>Soporte para vendedoras</w:t>
      </w:r>
    </w:p>
    <w:p>
      <w:pPr>
        <w:spacing w:after="120"/>
      </w:pPr>
      <w:r>
        <w:t>Si eres vendedora y necesitas ayuda, dentro de tu panel encontrarás un botón flotante de WhatsApp que te conecta directamente con el administrador para resolver cualquier duda.</w:t>
      </w:r>
    </w:p>
    <w:p/>
    <w:p/>
    <w:p>
      <w:pPr>
        <w:jc w:val="center"/>
      </w:pPr>
      <w:r>
        <w:rPr>
          <w:i/>
          <w:color w:val="E8614D"/>
          <w:sz w:val="20"/>
        </w:rPr>
        <w:t>— ShoppingCumaná © 2024-2026 —</w:t>
      </w:r>
    </w:p>
    <w:p>
      <w:pPr>
        <w:jc w:val="center"/>
      </w:pPr>
      <w:r>
        <w:rPr>
          <w:color w:val="999999"/>
          <w:sz w:val="18"/>
        </w:rPr>
        <w:t>Tu marketplace local en Cumaná, Estado Sucre, Venezuela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